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AD860" w14:textId="358D5850" w:rsidR="00AF0AF6" w:rsidRDefault="00AF0AF6" w:rsidP="00B51647">
      <w:pPr>
        <w:pBdr>
          <w:bottom w:val="single" w:sz="6" w:space="1" w:color="auto"/>
        </w:pBdr>
        <w:spacing w:line="256" w:lineRule="auto"/>
        <w:jc w:val="both"/>
        <w:rPr>
          <w:b/>
          <w:bCs/>
        </w:rPr>
      </w:pPr>
      <w:bookmarkStart w:id="0" w:name="_Hlk127259585"/>
      <w:r w:rsidRPr="00B45B9F">
        <w:rPr>
          <w:bCs/>
        </w:rPr>
        <w:t xml:space="preserve">Znak </w:t>
      </w:r>
      <w:bookmarkStart w:id="1" w:name="_Hlk127259402"/>
      <w:r w:rsidRPr="00B45B9F">
        <w:rPr>
          <w:bCs/>
        </w:rPr>
        <w:t xml:space="preserve">sprawy: </w:t>
      </w:r>
      <w:r w:rsidR="00B51647">
        <w:rPr>
          <w:b/>
          <w:bCs/>
        </w:rPr>
        <w:t>1/2024</w:t>
      </w:r>
      <w:r w:rsidRPr="00B45B9F">
        <w:rPr>
          <w:b/>
          <w:bCs/>
        </w:rPr>
        <w:t xml:space="preserve"> </w:t>
      </w:r>
      <w:r w:rsidRPr="00B45B9F">
        <w:rPr>
          <w:b/>
          <w:bCs/>
        </w:rPr>
        <w:tab/>
      </w:r>
      <w:r w:rsidRPr="00B45B9F">
        <w:rPr>
          <w:b/>
          <w:bCs/>
        </w:rPr>
        <w:tab/>
      </w:r>
      <w:r w:rsidRPr="00B45B9F">
        <w:rPr>
          <w:b/>
          <w:bCs/>
        </w:rPr>
        <w:tab/>
      </w:r>
      <w:r w:rsidRPr="00B45B9F">
        <w:rPr>
          <w:b/>
          <w:bCs/>
        </w:rPr>
        <w:tab/>
      </w:r>
      <w:r w:rsidRPr="00B45B9F">
        <w:rPr>
          <w:b/>
          <w:bCs/>
        </w:rPr>
        <w:tab/>
      </w:r>
      <w:r w:rsidRPr="00B45B9F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51647">
        <w:rPr>
          <w:b/>
          <w:bCs/>
        </w:rPr>
        <w:t>Załącznik Nr 5 do Zapytania ofertowego</w:t>
      </w:r>
    </w:p>
    <w:bookmarkEnd w:id="0"/>
    <w:bookmarkEnd w:id="1"/>
    <w:p w14:paraId="3B0BA5CE" w14:textId="3775BEC7" w:rsidR="00AF0AF6" w:rsidRPr="00B45B9F" w:rsidRDefault="00AF0AF6" w:rsidP="00AE0CEC">
      <w:pPr>
        <w:spacing w:line="256" w:lineRule="auto"/>
        <w:jc w:val="both"/>
      </w:pPr>
      <w:r w:rsidRPr="006D5553">
        <w:t xml:space="preserve">                      </w:t>
      </w:r>
    </w:p>
    <w:p w14:paraId="48E49BE3" w14:textId="77777777" w:rsidR="00AF0AF6" w:rsidRPr="00B45B9F" w:rsidRDefault="00AF0AF6" w:rsidP="00AF0AF6">
      <w:pPr>
        <w:spacing w:line="276" w:lineRule="auto"/>
        <w:ind w:left="4248"/>
        <w:jc w:val="right"/>
      </w:pPr>
      <w:r w:rsidRPr="00B45B9F">
        <w:t>…………………………………….</w:t>
      </w:r>
    </w:p>
    <w:p w14:paraId="053D3B52" w14:textId="77777777" w:rsidR="00AF0AF6" w:rsidRPr="006A0A8B" w:rsidRDefault="00AF0AF6" w:rsidP="00AF0AF6">
      <w:pPr>
        <w:spacing w:line="276" w:lineRule="auto"/>
        <w:ind w:left="4248"/>
        <w:jc w:val="right"/>
        <w:rPr>
          <w:i/>
          <w:iCs/>
          <w:sz w:val="18"/>
          <w:szCs w:val="18"/>
        </w:rPr>
      </w:pPr>
      <w:r w:rsidRPr="006A0A8B">
        <w:rPr>
          <w:sz w:val="18"/>
          <w:szCs w:val="18"/>
        </w:rPr>
        <w:t>(</w:t>
      </w:r>
      <w:r w:rsidRPr="006A0A8B">
        <w:rPr>
          <w:i/>
          <w:iCs/>
          <w:sz w:val="18"/>
          <w:szCs w:val="18"/>
        </w:rPr>
        <w:t>miejscowość i data)</w:t>
      </w:r>
    </w:p>
    <w:p w14:paraId="2C674286" w14:textId="77777777" w:rsidR="00AF0AF6" w:rsidRPr="00AF0AF6" w:rsidRDefault="00AF0AF6" w:rsidP="00AF0AF6">
      <w:pPr>
        <w:spacing w:line="276" w:lineRule="auto"/>
      </w:pPr>
      <w:r w:rsidRPr="00AF0AF6">
        <w:t>…………………………………….</w:t>
      </w:r>
    </w:p>
    <w:p w14:paraId="106FD50A" w14:textId="77777777" w:rsidR="00AF0AF6" w:rsidRPr="00AF0AF6" w:rsidRDefault="00AF0AF6" w:rsidP="00AF0AF6">
      <w:pPr>
        <w:spacing w:line="276" w:lineRule="auto"/>
      </w:pPr>
    </w:p>
    <w:p w14:paraId="2D4CA99D" w14:textId="77777777" w:rsidR="00AF0AF6" w:rsidRPr="00AF0AF6" w:rsidRDefault="00AF0AF6" w:rsidP="00AF0AF6">
      <w:pPr>
        <w:spacing w:line="276" w:lineRule="auto"/>
      </w:pPr>
      <w:r w:rsidRPr="00AF0AF6">
        <w:t>…………………………………….</w:t>
      </w:r>
    </w:p>
    <w:p w14:paraId="7113C2B9" w14:textId="77777777" w:rsidR="00AF0AF6" w:rsidRPr="00AF0AF6" w:rsidRDefault="00AF0AF6" w:rsidP="00AF0AF6">
      <w:pPr>
        <w:spacing w:line="276" w:lineRule="auto"/>
        <w:ind w:right="39"/>
        <w:rPr>
          <w:rFonts w:eastAsia="Batang"/>
          <w:i/>
          <w:sz w:val="20"/>
          <w:szCs w:val="20"/>
        </w:rPr>
      </w:pPr>
      <w:r w:rsidRPr="00AF0AF6">
        <w:rPr>
          <w:rFonts w:eastAsia="Batang"/>
          <w:i/>
          <w:sz w:val="20"/>
          <w:szCs w:val="20"/>
        </w:rPr>
        <w:t xml:space="preserve">           (Nazwa i adres Wykonawcy) </w:t>
      </w:r>
    </w:p>
    <w:p w14:paraId="352C988F" w14:textId="77777777" w:rsidR="00DA509A" w:rsidRPr="00AF0AF6" w:rsidRDefault="00DA509A" w:rsidP="00DA509A">
      <w:pPr>
        <w:ind w:right="39"/>
        <w:rPr>
          <w:rFonts w:eastAsia="Batang"/>
          <w:i/>
          <w:sz w:val="20"/>
          <w:szCs w:val="20"/>
        </w:rPr>
      </w:pPr>
    </w:p>
    <w:p w14:paraId="0AE566EA" w14:textId="77777777" w:rsidR="00905E0F" w:rsidRPr="00AF0AF6" w:rsidRDefault="00905E0F" w:rsidP="00DA509A">
      <w:pPr>
        <w:ind w:right="39"/>
        <w:rPr>
          <w:rFonts w:eastAsia="Batang"/>
          <w:i/>
          <w:sz w:val="20"/>
          <w:szCs w:val="20"/>
        </w:rPr>
      </w:pPr>
    </w:p>
    <w:p w14:paraId="20E9FE18" w14:textId="5AD0AB36" w:rsidR="005C1DCB" w:rsidRPr="008D4E1F" w:rsidRDefault="0032655D" w:rsidP="00AF0AF6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4E1F">
        <w:rPr>
          <w:rFonts w:ascii="Times New Roman" w:hAnsi="Times New Roman" w:cs="Times New Roman"/>
          <w:b/>
          <w:color w:val="auto"/>
          <w:sz w:val="22"/>
          <w:szCs w:val="22"/>
        </w:rPr>
        <w:t>WYKAZ OSÓB, KTÓRE BĘDĄ UCZESTNICZYĆ W WYKONYWANIU ZAMÓWIENIA</w:t>
      </w:r>
    </w:p>
    <w:p w14:paraId="04AE38E3" w14:textId="545A0F68" w:rsidR="00B51647" w:rsidRDefault="00B51647" w:rsidP="00B51647">
      <w:pPr>
        <w:spacing w:line="276" w:lineRule="auto"/>
        <w:contextualSpacing/>
        <w:jc w:val="center"/>
        <w:rPr>
          <w:b/>
        </w:rPr>
      </w:pPr>
      <w:r w:rsidRPr="008D4E1F">
        <w:rPr>
          <w:sz w:val="22"/>
          <w:szCs w:val="22"/>
        </w:rPr>
        <w:t>s</w:t>
      </w:r>
      <w:r w:rsidR="0032655D" w:rsidRPr="008D4E1F">
        <w:rPr>
          <w:sz w:val="22"/>
          <w:szCs w:val="22"/>
        </w:rPr>
        <w:t xml:space="preserve">kładany do </w:t>
      </w:r>
      <w:r w:rsidR="00C2365A" w:rsidRPr="008D4E1F">
        <w:rPr>
          <w:sz w:val="22"/>
          <w:szCs w:val="22"/>
        </w:rPr>
        <w:t xml:space="preserve">prowadzonego w trybie </w:t>
      </w:r>
      <w:r w:rsidRPr="008D4E1F">
        <w:rPr>
          <w:sz w:val="22"/>
          <w:szCs w:val="22"/>
        </w:rPr>
        <w:t xml:space="preserve">Zapytania ofertowego postępowania </w:t>
      </w:r>
      <w:r w:rsidRPr="008D4E1F">
        <w:rPr>
          <w:sz w:val="22"/>
          <w:szCs w:val="22"/>
        </w:rPr>
        <w:br/>
      </w:r>
      <w:r w:rsidRPr="003F5701">
        <w:rPr>
          <w:b/>
          <w:bCs/>
        </w:rPr>
        <w:t>pn.</w:t>
      </w:r>
      <w:r w:rsidRPr="003F5701">
        <w:t xml:space="preserve"> </w:t>
      </w:r>
      <w:r w:rsidRPr="008D4E1F">
        <w:rPr>
          <w:b/>
        </w:rPr>
        <w:t xml:space="preserve">„Konserwacja i restauracja ołtarza w kaplicy Matki Bożej w kościele parafialnym </w:t>
      </w:r>
      <w:r w:rsidRPr="003F5701">
        <w:rPr>
          <w:b/>
        </w:rPr>
        <w:t>św. Kazimierza Królewicza w Osjakowie”</w:t>
      </w:r>
    </w:p>
    <w:p w14:paraId="4A0F8351" w14:textId="77777777" w:rsidR="008D4E1F" w:rsidRPr="003F5701" w:rsidRDefault="008D4E1F" w:rsidP="00B51647">
      <w:pPr>
        <w:spacing w:line="276" w:lineRule="auto"/>
        <w:contextualSpacing/>
        <w:jc w:val="center"/>
        <w:rPr>
          <w:b/>
        </w:rPr>
      </w:pPr>
    </w:p>
    <w:tbl>
      <w:tblPr>
        <w:tblW w:w="14604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31"/>
        <w:gridCol w:w="2693"/>
        <w:gridCol w:w="6237"/>
        <w:gridCol w:w="2976"/>
      </w:tblGrid>
      <w:tr w:rsidR="0032655D" w:rsidRPr="00AF0AF6" w14:paraId="1C6CE486" w14:textId="77777777" w:rsidTr="00361BFD">
        <w:trPr>
          <w:trHeight w:val="942"/>
        </w:trPr>
        <w:tc>
          <w:tcPr>
            <w:tcW w:w="567" w:type="dxa"/>
            <w:vAlign w:val="center"/>
          </w:tcPr>
          <w:p w14:paraId="5D04873A" w14:textId="77777777" w:rsidR="0032655D" w:rsidRPr="00AF0AF6" w:rsidRDefault="0032655D" w:rsidP="00D55CC8">
            <w:pPr>
              <w:snapToGrid w:val="0"/>
              <w:spacing w:before="120"/>
              <w:jc w:val="center"/>
              <w:rPr>
                <w:b/>
                <w:spacing w:val="4"/>
                <w:sz w:val="18"/>
                <w:szCs w:val="18"/>
              </w:rPr>
            </w:pPr>
            <w:r w:rsidRPr="00AF0AF6">
              <w:rPr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2131" w:type="dxa"/>
            <w:vAlign w:val="center"/>
          </w:tcPr>
          <w:p w14:paraId="11C49A1C" w14:textId="77777777" w:rsidR="0032655D" w:rsidRPr="00AF0AF6" w:rsidRDefault="0032655D" w:rsidP="00D55CC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2693" w:type="dxa"/>
            <w:vAlign w:val="center"/>
          </w:tcPr>
          <w:p w14:paraId="3E58D613" w14:textId="77777777" w:rsidR="0032655D" w:rsidRPr="00AF0AF6" w:rsidRDefault="0032655D" w:rsidP="00D55CC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6237" w:type="dxa"/>
          </w:tcPr>
          <w:p w14:paraId="71196FB1" w14:textId="77777777" w:rsidR="0032655D" w:rsidRPr="00AF0AF6" w:rsidRDefault="0032655D" w:rsidP="00D55CC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7DEBC81" w14:textId="51BEC6F1" w:rsidR="00B51647" w:rsidRPr="00AF0AF6" w:rsidRDefault="0032655D" w:rsidP="00B516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0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Kwalifikacje zawodowe</w:t>
            </w:r>
            <w:r w:rsidR="003C75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wykształcenie, doświadczenie</w:t>
            </w:r>
            <w:r w:rsidRPr="00AF0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6F28D96" w14:textId="083A734D" w:rsidR="0032655D" w:rsidRPr="00AF0AF6" w:rsidRDefault="0032655D" w:rsidP="00A66B1C">
            <w:pPr>
              <w:pStyle w:val="Default"/>
              <w:ind w:left="-425" w:firstLine="42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122E7C8D" w14:textId="77777777" w:rsidR="0032655D" w:rsidRPr="00AF0AF6" w:rsidRDefault="0032655D" w:rsidP="00D55CC8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Osoby będące w dyspozycji wykonawcy/ oddane do dyspozycji przez inny podmiot</w:t>
            </w:r>
          </w:p>
        </w:tc>
      </w:tr>
      <w:tr w:rsidR="003C3676" w:rsidRPr="00AF0AF6" w14:paraId="22253F9C" w14:textId="77777777" w:rsidTr="00361BFD">
        <w:trPr>
          <w:trHeight w:val="1108"/>
        </w:trPr>
        <w:tc>
          <w:tcPr>
            <w:tcW w:w="567" w:type="dxa"/>
            <w:vAlign w:val="center"/>
          </w:tcPr>
          <w:p w14:paraId="625DA311" w14:textId="38A1F18A" w:rsidR="003C3676" w:rsidRPr="00AF0AF6" w:rsidRDefault="00C2365A" w:rsidP="003C3676">
            <w:pPr>
              <w:snapToGrid w:val="0"/>
              <w:spacing w:before="120"/>
              <w:jc w:val="center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1</w:t>
            </w:r>
          </w:p>
        </w:tc>
        <w:tc>
          <w:tcPr>
            <w:tcW w:w="2131" w:type="dxa"/>
            <w:vAlign w:val="center"/>
          </w:tcPr>
          <w:p w14:paraId="3D459E5D" w14:textId="018AAFC7" w:rsidR="003C3676" w:rsidRPr="00AF0AF6" w:rsidRDefault="003C3676" w:rsidP="003C367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954E3AF" w14:textId="33730515" w:rsidR="00B51647" w:rsidRDefault="00B51647" w:rsidP="00B51647">
            <w:pPr>
              <w:tabs>
                <w:tab w:val="left" w:pos="993"/>
                <w:tab w:val="left" w:pos="1560"/>
                <w:tab w:val="left" w:pos="2138"/>
              </w:tabs>
              <w:suppressAutoHyphens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</w:t>
            </w:r>
            <w:r w:rsidRPr="00137F7D">
              <w:rPr>
                <w:rFonts w:cstheme="minorHAnsi"/>
                <w:sz w:val="22"/>
                <w:szCs w:val="22"/>
              </w:rPr>
              <w:t>sob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137F7D">
              <w:rPr>
                <w:rFonts w:cstheme="minorHAnsi"/>
                <w:sz w:val="22"/>
                <w:szCs w:val="22"/>
              </w:rPr>
              <w:t xml:space="preserve"> kierując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137F7D">
              <w:rPr>
                <w:rFonts w:cstheme="minorHAnsi"/>
                <w:sz w:val="22"/>
                <w:szCs w:val="22"/>
              </w:rPr>
              <w:t xml:space="preserve"> pracami konserwatorskimi lub restauratorskimi albo samodzielnie je wykonując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137F7D">
              <w:rPr>
                <w:rFonts w:cstheme="minorHAnsi"/>
                <w:sz w:val="22"/>
                <w:szCs w:val="22"/>
              </w:rPr>
              <w:t>, spełnia</w:t>
            </w:r>
            <w:r w:rsidR="003C75AD">
              <w:rPr>
                <w:rFonts w:cstheme="minorHAnsi"/>
                <w:sz w:val="22"/>
                <w:szCs w:val="22"/>
              </w:rPr>
              <w:t>jąca</w:t>
            </w:r>
            <w:r w:rsidRPr="00137F7D">
              <w:rPr>
                <w:rFonts w:cstheme="minorHAnsi"/>
                <w:sz w:val="22"/>
                <w:szCs w:val="22"/>
              </w:rPr>
              <w:t xml:space="preserve"> wymagania wskazane w art. 37a ustawy </w:t>
            </w:r>
            <w:r>
              <w:rPr>
                <w:rFonts w:cstheme="minorHAnsi"/>
                <w:sz w:val="22"/>
                <w:szCs w:val="22"/>
              </w:rPr>
              <w:br/>
            </w:r>
            <w:r w:rsidRPr="00137F7D">
              <w:rPr>
                <w:rFonts w:cstheme="minorHAnsi"/>
                <w:sz w:val="22"/>
                <w:szCs w:val="22"/>
              </w:rPr>
              <w:t xml:space="preserve">z dnia </w:t>
            </w:r>
            <w:r>
              <w:rPr>
                <w:rFonts w:cstheme="minorHAnsi"/>
                <w:sz w:val="22"/>
                <w:szCs w:val="22"/>
              </w:rPr>
              <w:t xml:space="preserve">23 lipca 2003 r. </w:t>
            </w:r>
            <w:r w:rsidRPr="00137F7D">
              <w:rPr>
                <w:rFonts w:cstheme="minorHAnsi"/>
                <w:sz w:val="22"/>
                <w:szCs w:val="22"/>
              </w:rPr>
              <w:t xml:space="preserve">o ochronie zabytków i opiece nad zabytkami (tj. Dz. U. </w:t>
            </w:r>
            <w:r w:rsidR="00572052">
              <w:rPr>
                <w:rFonts w:cstheme="minorHAnsi"/>
                <w:sz w:val="22"/>
                <w:szCs w:val="22"/>
              </w:rPr>
              <w:br/>
            </w:r>
            <w:r>
              <w:rPr>
                <w:rFonts w:cstheme="minorHAnsi"/>
                <w:sz w:val="22"/>
                <w:szCs w:val="22"/>
              </w:rPr>
              <w:t>z 2022 r., poz. 840 ze zm.)</w:t>
            </w:r>
          </w:p>
          <w:p w14:paraId="32D931CC" w14:textId="0D5AA411" w:rsidR="003C3676" w:rsidRPr="00AF0AF6" w:rsidRDefault="003C3676" w:rsidP="003C367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5632207A" w14:textId="77777777" w:rsidR="006A0A8B" w:rsidRPr="006A0A8B" w:rsidRDefault="006A0A8B" w:rsidP="006A0A8B">
            <w:pPr>
              <w:tabs>
                <w:tab w:val="left" w:pos="993"/>
                <w:tab w:val="left" w:pos="1560"/>
                <w:tab w:val="left" w:pos="2410"/>
              </w:tabs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  <w:p w14:paraId="5C14C6A7" w14:textId="3BED9A1F" w:rsidR="006A0A8B" w:rsidRPr="008D4E1F" w:rsidRDefault="003C75AD" w:rsidP="008D4E1F">
            <w:pPr>
              <w:tabs>
                <w:tab w:val="left" w:pos="993"/>
                <w:tab w:val="left" w:pos="1560"/>
                <w:tab w:val="left" w:pos="2410"/>
              </w:tabs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Kwalifikacja zawodowe, </w:t>
            </w:r>
            <w:r w:rsidR="00777C00">
              <w:rPr>
                <w:b/>
                <w:bCs/>
                <w:sz w:val="20"/>
                <w:szCs w:val="20"/>
              </w:rPr>
              <w:t>wykształcenie (np. podać daty ukończenia studiów, kierunki )</w:t>
            </w:r>
            <w:r w:rsidR="00B51647" w:rsidRPr="008D4E1F">
              <w:rPr>
                <w:b/>
                <w:bCs/>
                <w:sz w:val="20"/>
                <w:szCs w:val="20"/>
              </w:rPr>
              <w:t xml:space="preserve"> </w:t>
            </w:r>
            <w:r w:rsidR="008D4E1F" w:rsidRPr="008D4E1F">
              <w:rPr>
                <w:sz w:val="20"/>
                <w:szCs w:val="20"/>
              </w:rPr>
              <w:t>……………………………………………………….</w:t>
            </w:r>
          </w:p>
          <w:p w14:paraId="0E1CD184" w14:textId="77777777" w:rsidR="00B51647" w:rsidRPr="008D4E1F" w:rsidRDefault="00B51647" w:rsidP="006A0A8B">
            <w:pPr>
              <w:tabs>
                <w:tab w:val="left" w:pos="993"/>
                <w:tab w:val="left" w:pos="1560"/>
                <w:tab w:val="left" w:pos="2410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  <w:p w14:paraId="2415E8CF" w14:textId="77777777" w:rsidR="006A0A8B" w:rsidRPr="008D4E1F" w:rsidRDefault="006A0A8B" w:rsidP="006A0A8B">
            <w:pPr>
              <w:tabs>
                <w:tab w:val="left" w:pos="993"/>
                <w:tab w:val="left" w:pos="1560"/>
                <w:tab w:val="left" w:pos="2410"/>
              </w:tabs>
              <w:contextualSpacing/>
              <w:jc w:val="both"/>
              <w:rPr>
                <w:sz w:val="20"/>
                <w:szCs w:val="20"/>
              </w:rPr>
            </w:pPr>
          </w:p>
          <w:p w14:paraId="77911581" w14:textId="77777777" w:rsidR="006A0A8B" w:rsidRPr="008D4E1F" w:rsidRDefault="006A0A8B" w:rsidP="006A0A8B">
            <w:pPr>
              <w:tabs>
                <w:tab w:val="left" w:pos="993"/>
                <w:tab w:val="left" w:pos="1560"/>
                <w:tab w:val="left" w:pos="2410"/>
              </w:tabs>
              <w:contextualSpacing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8D4E1F">
              <w:rPr>
                <w:b/>
                <w:bCs/>
                <w:sz w:val="20"/>
                <w:szCs w:val="20"/>
                <w:u w:val="single"/>
              </w:rPr>
              <w:t>Doświadczenie zostało nabyte na następujących inwestycjach:</w:t>
            </w:r>
          </w:p>
          <w:p w14:paraId="4AAE61EC" w14:textId="77777777" w:rsidR="006A0A8B" w:rsidRPr="008D4E1F" w:rsidRDefault="006A0A8B" w:rsidP="006A0A8B">
            <w:pPr>
              <w:tabs>
                <w:tab w:val="left" w:pos="993"/>
                <w:tab w:val="left" w:pos="1560"/>
                <w:tab w:val="left" w:pos="2410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8D4E1F">
              <w:rPr>
                <w:b/>
                <w:bCs/>
                <w:sz w:val="20"/>
                <w:szCs w:val="20"/>
              </w:rPr>
              <w:t>Nazwa inwestycji:</w:t>
            </w:r>
          </w:p>
          <w:p w14:paraId="13F2DA92" w14:textId="44FEC85D" w:rsidR="006A0A8B" w:rsidRPr="008D4E1F" w:rsidRDefault="006A0A8B" w:rsidP="006A0A8B">
            <w:pPr>
              <w:tabs>
                <w:tab w:val="left" w:pos="993"/>
                <w:tab w:val="left" w:pos="1560"/>
                <w:tab w:val="left" w:pos="2410"/>
              </w:tabs>
              <w:contextualSpacing/>
              <w:jc w:val="both"/>
              <w:rPr>
                <w:sz w:val="20"/>
                <w:szCs w:val="20"/>
              </w:rPr>
            </w:pPr>
            <w:r w:rsidRPr="008D4E1F">
              <w:rPr>
                <w:sz w:val="20"/>
                <w:szCs w:val="20"/>
              </w:rPr>
              <w:t xml:space="preserve"> ……………………………………………………………………………</w:t>
            </w:r>
          </w:p>
          <w:p w14:paraId="66B7CB4F" w14:textId="42A9B059" w:rsidR="006A0A8B" w:rsidRPr="008D4E1F" w:rsidRDefault="008D4E1F" w:rsidP="006A0A8B">
            <w:pPr>
              <w:tabs>
                <w:tab w:val="left" w:pos="993"/>
                <w:tab w:val="left" w:pos="1560"/>
                <w:tab w:val="left" w:pos="2410"/>
              </w:tabs>
              <w:contextualSpacing/>
              <w:jc w:val="both"/>
              <w:rPr>
                <w:sz w:val="20"/>
                <w:szCs w:val="20"/>
              </w:rPr>
            </w:pPr>
            <w:r w:rsidRPr="008D4E1F">
              <w:rPr>
                <w:sz w:val="20"/>
                <w:szCs w:val="20"/>
              </w:rPr>
              <w:t xml:space="preserve"> </w:t>
            </w:r>
            <w:r w:rsidR="006A0A8B" w:rsidRPr="008D4E1F">
              <w:rPr>
                <w:sz w:val="20"/>
                <w:szCs w:val="20"/>
              </w:rPr>
              <w:t>……………………………………………………………………</w:t>
            </w:r>
            <w:r w:rsidRPr="008D4E1F">
              <w:rPr>
                <w:sz w:val="20"/>
                <w:szCs w:val="20"/>
              </w:rPr>
              <w:t>….</w:t>
            </w:r>
            <w:r w:rsidR="006A0A8B" w:rsidRPr="008D4E1F">
              <w:rPr>
                <w:sz w:val="20"/>
                <w:szCs w:val="20"/>
              </w:rPr>
              <w:t>……</w:t>
            </w:r>
            <w:r w:rsidRPr="008D4E1F">
              <w:rPr>
                <w:sz w:val="20"/>
                <w:szCs w:val="20"/>
              </w:rPr>
              <w:t>.</w:t>
            </w:r>
          </w:p>
          <w:p w14:paraId="71CB51AE" w14:textId="77777777" w:rsidR="006A0A8B" w:rsidRPr="008D4E1F" w:rsidRDefault="006A0A8B" w:rsidP="006A0A8B">
            <w:pPr>
              <w:tabs>
                <w:tab w:val="left" w:pos="993"/>
                <w:tab w:val="left" w:pos="1560"/>
                <w:tab w:val="left" w:pos="2410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8D4E1F">
              <w:rPr>
                <w:b/>
                <w:bCs/>
                <w:sz w:val="20"/>
                <w:szCs w:val="20"/>
              </w:rPr>
              <w:t>Data zakończenia inwestycji:</w:t>
            </w:r>
          </w:p>
          <w:p w14:paraId="33FF7F59" w14:textId="4EE57D66" w:rsidR="006A0A8B" w:rsidRPr="008D4E1F" w:rsidRDefault="006A0A8B" w:rsidP="006A0A8B">
            <w:pPr>
              <w:tabs>
                <w:tab w:val="left" w:pos="993"/>
                <w:tab w:val="left" w:pos="1560"/>
                <w:tab w:val="left" w:pos="2410"/>
              </w:tabs>
              <w:contextualSpacing/>
              <w:jc w:val="both"/>
              <w:rPr>
                <w:sz w:val="20"/>
                <w:szCs w:val="20"/>
              </w:rPr>
            </w:pPr>
            <w:r w:rsidRPr="008D4E1F">
              <w:rPr>
                <w:sz w:val="20"/>
                <w:szCs w:val="20"/>
              </w:rPr>
              <w:t xml:space="preserve"> …………………………………………………………</w:t>
            </w:r>
            <w:r w:rsidR="008D4E1F" w:rsidRPr="008D4E1F">
              <w:rPr>
                <w:sz w:val="20"/>
                <w:szCs w:val="20"/>
              </w:rPr>
              <w:t>…………………</w:t>
            </w:r>
            <w:r w:rsidR="008D4E1F">
              <w:rPr>
                <w:sz w:val="20"/>
                <w:szCs w:val="20"/>
              </w:rPr>
              <w:t>.</w:t>
            </w:r>
            <w:r w:rsidRPr="008D4E1F">
              <w:rPr>
                <w:sz w:val="20"/>
                <w:szCs w:val="20"/>
              </w:rPr>
              <w:t>.</w:t>
            </w:r>
          </w:p>
          <w:p w14:paraId="232F26B2" w14:textId="256AA393" w:rsidR="003C3676" w:rsidRPr="008D4E1F" w:rsidRDefault="006A0A8B" w:rsidP="006A0A8B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Zamawiający:</w:t>
            </w:r>
            <w:r w:rsidRPr="008D4E1F">
              <w:rPr>
                <w:rFonts w:ascii="Times New Roman" w:hAnsi="Times New Roman" w:cs="Times New Roman"/>
                <w:sz w:val="20"/>
                <w:szCs w:val="20"/>
              </w:rPr>
              <w:t xml:space="preserve"> ….……………………………………………………………………………</w:t>
            </w:r>
          </w:p>
          <w:p w14:paraId="142223F0" w14:textId="77777777" w:rsidR="00572052" w:rsidRDefault="00572052" w:rsidP="00572052">
            <w:pPr>
              <w:tabs>
                <w:tab w:val="left" w:pos="993"/>
                <w:tab w:val="left" w:pos="1560"/>
                <w:tab w:val="left" w:pos="2410"/>
              </w:tabs>
              <w:contextualSpacing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544A2D37" w14:textId="77777777" w:rsidR="00572052" w:rsidRDefault="00572052" w:rsidP="00572052">
            <w:pPr>
              <w:tabs>
                <w:tab w:val="left" w:pos="993"/>
                <w:tab w:val="left" w:pos="1560"/>
                <w:tab w:val="left" w:pos="2410"/>
              </w:tabs>
              <w:contextualSpacing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3532A107" w14:textId="7CC95EE3" w:rsidR="00572052" w:rsidRPr="008D4E1F" w:rsidRDefault="00572052" w:rsidP="00572052">
            <w:pPr>
              <w:tabs>
                <w:tab w:val="left" w:pos="993"/>
                <w:tab w:val="left" w:pos="1560"/>
                <w:tab w:val="left" w:pos="2410"/>
              </w:tabs>
              <w:contextualSpacing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8D4E1F">
              <w:rPr>
                <w:b/>
                <w:bCs/>
                <w:sz w:val="20"/>
                <w:szCs w:val="20"/>
                <w:u w:val="single"/>
              </w:rPr>
              <w:lastRenderedPageBreak/>
              <w:t>Doświadczenie zostało nabyte na następujących inwestycjach:</w:t>
            </w:r>
          </w:p>
          <w:p w14:paraId="72586374" w14:textId="77777777" w:rsidR="00572052" w:rsidRPr="008D4E1F" w:rsidRDefault="00572052" w:rsidP="00572052">
            <w:pPr>
              <w:tabs>
                <w:tab w:val="left" w:pos="993"/>
                <w:tab w:val="left" w:pos="1560"/>
                <w:tab w:val="left" w:pos="2410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8D4E1F">
              <w:rPr>
                <w:b/>
                <w:bCs/>
                <w:sz w:val="20"/>
                <w:szCs w:val="20"/>
              </w:rPr>
              <w:t>Nazwa inwestycji:</w:t>
            </w:r>
          </w:p>
          <w:p w14:paraId="43EC5825" w14:textId="77777777" w:rsidR="00572052" w:rsidRPr="008D4E1F" w:rsidRDefault="00572052" w:rsidP="00572052">
            <w:pPr>
              <w:tabs>
                <w:tab w:val="left" w:pos="993"/>
                <w:tab w:val="left" w:pos="1560"/>
                <w:tab w:val="left" w:pos="2410"/>
              </w:tabs>
              <w:contextualSpacing/>
              <w:jc w:val="both"/>
              <w:rPr>
                <w:sz w:val="20"/>
                <w:szCs w:val="20"/>
              </w:rPr>
            </w:pPr>
            <w:r w:rsidRPr="008D4E1F">
              <w:rPr>
                <w:sz w:val="20"/>
                <w:szCs w:val="20"/>
              </w:rPr>
              <w:t xml:space="preserve"> ……………………………………………………………………………</w:t>
            </w:r>
          </w:p>
          <w:p w14:paraId="5CFE58C9" w14:textId="77777777" w:rsidR="00572052" w:rsidRPr="008D4E1F" w:rsidRDefault="00572052" w:rsidP="00572052">
            <w:pPr>
              <w:tabs>
                <w:tab w:val="left" w:pos="993"/>
                <w:tab w:val="left" w:pos="1560"/>
                <w:tab w:val="left" w:pos="2410"/>
              </w:tabs>
              <w:contextualSpacing/>
              <w:jc w:val="both"/>
              <w:rPr>
                <w:sz w:val="20"/>
                <w:szCs w:val="20"/>
              </w:rPr>
            </w:pPr>
            <w:r w:rsidRPr="008D4E1F">
              <w:rPr>
                <w:sz w:val="20"/>
                <w:szCs w:val="20"/>
              </w:rPr>
              <w:t xml:space="preserve"> ……………………………………………………………………….…….</w:t>
            </w:r>
          </w:p>
          <w:p w14:paraId="24A0EC97" w14:textId="77777777" w:rsidR="00572052" w:rsidRPr="008D4E1F" w:rsidRDefault="00572052" w:rsidP="00572052">
            <w:pPr>
              <w:tabs>
                <w:tab w:val="left" w:pos="993"/>
                <w:tab w:val="left" w:pos="1560"/>
                <w:tab w:val="left" w:pos="2410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8D4E1F">
              <w:rPr>
                <w:b/>
                <w:bCs/>
                <w:sz w:val="20"/>
                <w:szCs w:val="20"/>
              </w:rPr>
              <w:t>Data zakończenia inwestycji:</w:t>
            </w:r>
          </w:p>
          <w:p w14:paraId="4CA120F7" w14:textId="77777777" w:rsidR="00572052" w:rsidRPr="008D4E1F" w:rsidRDefault="00572052" w:rsidP="00572052">
            <w:pPr>
              <w:tabs>
                <w:tab w:val="left" w:pos="993"/>
                <w:tab w:val="left" w:pos="1560"/>
                <w:tab w:val="left" w:pos="2410"/>
              </w:tabs>
              <w:contextualSpacing/>
              <w:jc w:val="both"/>
              <w:rPr>
                <w:sz w:val="20"/>
                <w:szCs w:val="20"/>
              </w:rPr>
            </w:pPr>
            <w:r w:rsidRPr="008D4E1F">
              <w:rPr>
                <w:sz w:val="20"/>
                <w:szCs w:val="20"/>
              </w:rPr>
              <w:t xml:space="preserve"> ……………………………………………………………………………</w:t>
            </w:r>
            <w:r>
              <w:rPr>
                <w:sz w:val="20"/>
                <w:szCs w:val="20"/>
              </w:rPr>
              <w:t>.</w:t>
            </w:r>
            <w:r w:rsidRPr="008D4E1F">
              <w:rPr>
                <w:sz w:val="20"/>
                <w:szCs w:val="20"/>
              </w:rPr>
              <w:t>.</w:t>
            </w:r>
          </w:p>
          <w:p w14:paraId="51583B0C" w14:textId="2953A8AE" w:rsidR="006A0A8B" w:rsidRPr="004B0E92" w:rsidRDefault="00572052" w:rsidP="0057205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8D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Zamawiający:</w:t>
            </w:r>
            <w:r w:rsidRPr="008D4E1F">
              <w:rPr>
                <w:rFonts w:ascii="Times New Roman" w:hAnsi="Times New Roman" w:cs="Times New Roman"/>
                <w:sz w:val="20"/>
                <w:szCs w:val="20"/>
              </w:rPr>
              <w:t xml:space="preserve"> ….………………………………………………</w:t>
            </w:r>
            <w:r w:rsidR="006A0A8B" w:rsidRPr="008D4E1F">
              <w:rPr>
                <w:sz w:val="20"/>
                <w:szCs w:val="20"/>
              </w:rPr>
              <w:t>…………………………</w:t>
            </w:r>
          </w:p>
        </w:tc>
        <w:tc>
          <w:tcPr>
            <w:tcW w:w="2976" w:type="dxa"/>
            <w:vAlign w:val="center"/>
          </w:tcPr>
          <w:p w14:paraId="40DE1054" w14:textId="5879E545" w:rsidR="003C3676" w:rsidRPr="008D4E1F" w:rsidRDefault="003C3676" w:rsidP="003C3676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4E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Własne / oddane do dyspozycji*</w:t>
            </w:r>
          </w:p>
        </w:tc>
      </w:tr>
    </w:tbl>
    <w:p w14:paraId="7464589E" w14:textId="3562917B" w:rsidR="006A6A96" w:rsidRPr="00E13DE7" w:rsidRDefault="006A6A96" w:rsidP="00E13DE7">
      <w:pPr>
        <w:pStyle w:val="default0"/>
        <w:spacing w:before="120" w:after="120"/>
        <w:ind w:right="-32"/>
        <w:jc w:val="both"/>
        <w:rPr>
          <w:b/>
          <w:bCs/>
          <w:color w:val="FF0000"/>
          <w:sz w:val="18"/>
          <w:szCs w:val="18"/>
        </w:rPr>
      </w:pPr>
      <w:r w:rsidRPr="00AF0AF6">
        <w:rPr>
          <w:b/>
          <w:bCs/>
          <w:sz w:val="18"/>
          <w:szCs w:val="18"/>
        </w:rPr>
        <w:t xml:space="preserve">Uwaga! </w:t>
      </w:r>
      <w:r w:rsidRPr="00AF0AF6">
        <w:rPr>
          <w:sz w:val="18"/>
          <w:szCs w:val="18"/>
        </w:rPr>
        <w:t xml:space="preserve">oświadczam(my), </w:t>
      </w:r>
      <w:r w:rsidRPr="00AF0AF6">
        <w:rPr>
          <w:b/>
          <w:bCs/>
          <w:sz w:val="18"/>
          <w:szCs w:val="18"/>
        </w:rPr>
        <w:t>że osoba wskazana</w:t>
      </w:r>
      <w:r w:rsidRPr="00AF0AF6">
        <w:rPr>
          <w:sz w:val="18"/>
          <w:szCs w:val="18"/>
        </w:rPr>
        <w:t xml:space="preserve">, będzie uczestniczyć w wykonywaniu zamówienia i posiada niezbędne wykształcenie oraz uprawnienia do wykonania przedmiotu zamówienia, wymagane w postawionym warunku w </w:t>
      </w:r>
      <w:r w:rsidR="00B51647">
        <w:rPr>
          <w:sz w:val="18"/>
          <w:szCs w:val="18"/>
        </w:rPr>
        <w:t>Zapytaniu ofertowym</w:t>
      </w:r>
      <w:r w:rsidRPr="00AF0AF6">
        <w:rPr>
          <w:sz w:val="18"/>
          <w:szCs w:val="18"/>
        </w:rPr>
        <w:t xml:space="preserve"> i może sprawować wymienioną funkcję zgodnie z </w:t>
      </w:r>
      <w:r w:rsidR="008D4E1F">
        <w:rPr>
          <w:sz w:val="18"/>
          <w:szCs w:val="18"/>
        </w:rPr>
        <w:t xml:space="preserve">ustawą </w:t>
      </w:r>
      <w:r w:rsidR="008D4E1F" w:rsidRPr="008D4E1F">
        <w:rPr>
          <w:rFonts w:cstheme="minorHAnsi"/>
          <w:sz w:val="18"/>
          <w:szCs w:val="18"/>
        </w:rPr>
        <w:t>z dnia 23 lipca 2003 r. o ochronie zabytków i opiece nad zabytkami (tj. Dz. U. z 2022 r., poz. 840 ze zm.)</w:t>
      </w:r>
      <w:r w:rsidR="008D4E1F">
        <w:rPr>
          <w:rFonts w:cstheme="minorHAnsi"/>
          <w:sz w:val="18"/>
          <w:szCs w:val="18"/>
        </w:rPr>
        <w:t xml:space="preserve">. </w:t>
      </w:r>
      <w:r w:rsidR="00E13DE7" w:rsidRPr="00E13DE7">
        <w:rPr>
          <w:rFonts w:cstheme="minorHAnsi"/>
          <w:b/>
          <w:bCs/>
          <w:sz w:val="18"/>
          <w:szCs w:val="18"/>
        </w:rPr>
        <w:t>Potwierdzenie posiadanych przez podaną w wykazie osobę kwalifikacji wybrany Wykonawca będzie zobowiązany dostarczyć Zamawiającemu przed podpisaniem umowy.</w:t>
      </w:r>
    </w:p>
    <w:p w14:paraId="3CB53299" w14:textId="136B398F" w:rsidR="0021284A" w:rsidRDefault="0032655D" w:rsidP="00905E0F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AF0AF6">
        <w:rPr>
          <w:rFonts w:ascii="Times New Roman" w:hAnsi="Times New Roman" w:cs="Times New Roman"/>
          <w:sz w:val="16"/>
          <w:szCs w:val="16"/>
        </w:rPr>
        <w:t>* niepotrzebne skreślić (jeżeli wykonawca pozostaje w stosunku umowy cywilno</w:t>
      </w:r>
      <w:r w:rsidR="00AF0AF6" w:rsidRPr="00AF0AF6">
        <w:rPr>
          <w:rFonts w:ascii="Times New Roman" w:hAnsi="Times New Roman" w:cs="Times New Roman"/>
          <w:sz w:val="16"/>
          <w:szCs w:val="16"/>
        </w:rPr>
        <w:t>-</w:t>
      </w:r>
      <w:r w:rsidRPr="00AF0AF6">
        <w:rPr>
          <w:rFonts w:ascii="Times New Roman" w:hAnsi="Times New Roman" w:cs="Times New Roman"/>
          <w:sz w:val="16"/>
          <w:szCs w:val="16"/>
        </w:rPr>
        <w:t>prawnej pozostawiamy własne)</w:t>
      </w:r>
      <w:r w:rsidR="004B0E92">
        <w:rPr>
          <w:rFonts w:ascii="Times New Roman" w:hAnsi="Times New Roman" w:cs="Times New Roman"/>
          <w:sz w:val="16"/>
          <w:szCs w:val="16"/>
        </w:rPr>
        <w:t>;</w:t>
      </w:r>
    </w:p>
    <w:p w14:paraId="4F9743AE" w14:textId="790C5AE6" w:rsidR="00AF0AF6" w:rsidRPr="00AF0AF6" w:rsidRDefault="00AF0AF6" w:rsidP="00905E0F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652956C6" w14:textId="77777777" w:rsidR="00220DCB" w:rsidRPr="0080415E" w:rsidRDefault="00220DCB" w:rsidP="00220DCB"/>
    <w:p w14:paraId="70C090F2" w14:textId="3C4B939C" w:rsidR="00AF0AF6" w:rsidRDefault="00E13DE7" w:rsidP="00E13DE7">
      <w:pPr>
        <w:tabs>
          <w:tab w:val="left" w:pos="426"/>
        </w:tabs>
        <w:jc w:val="right"/>
      </w:pPr>
      <w:r w:rsidRPr="00E13DE7">
        <w:t xml:space="preserve">                                                               ………………………………………………</w:t>
      </w:r>
    </w:p>
    <w:p w14:paraId="4637662A" w14:textId="5416BE3F" w:rsidR="00E13DE7" w:rsidRPr="00E13DE7" w:rsidRDefault="00E13DE7" w:rsidP="00E13DE7">
      <w:pPr>
        <w:tabs>
          <w:tab w:val="left" w:pos="426"/>
        </w:tabs>
        <w:jc w:val="right"/>
        <w:rPr>
          <w:sz w:val="20"/>
          <w:szCs w:val="20"/>
        </w:rPr>
      </w:pPr>
      <w:r w:rsidRPr="00E13DE7">
        <w:rPr>
          <w:sz w:val="20"/>
          <w:szCs w:val="20"/>
        </w:rPr>
        <w:t xml:space="preserve">pieczęć i podpis osoby upoważnionej lub pełnomocnika </w:t>
      </w:r>
    </w:p>
    <w:sectPr w:rsidR="00E13DE7" w:rsidRPr="00E13DE7" w:rsidSect="00B51647">
      <w:headerReference w:type="default" r:id="rId7"/>
      <w:footerReference w:type="even" r:id="rId8"/>
      <w:footerReference w:type="default" r:id="rId9"/>
      <w:pgSz w:w="16838" w:h="11906" w:orient="landscape"/>
      <w:pgMar w:top="284" w:right="1418" w:bottom="1135" w:left="1418" w:header="597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B20BB" w14:textId="77777777" w:rsidR="004A75C2" w:rsidRDefault="004A75C2">
      <w:r>
        <w:separator/>
      </w:r>
    </w:p>
  </w:endnote>
  <w:endnote w:type="continuationSeparator" w:id="0">
    <w:p w14:paraId="0D458183" w14:textId="77777777" w:rsidR="004A75C2" w:rsidRDefault="004A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altName w:val="Lucida Sans Unicode"/>
    <w:charset w:val="EE"/>
    <w:family w:val="swiss"/>
    <w:pitch w:val="variable"/>
    <w:sig w:usb0="00000001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F8F08" w14:textId="77777777" w:rsidR="00FA5362" w:rsidRDefault="00FA5362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3EE10B" w14:textId="77777777" w:rsidR="00FA5362" w:rsidRDefault="00FA5362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/>
        <w:sz w:val="18"/>
        <w:szCs w:val="18"/>
        <w:lang w:val="pl-PL"/>
      </w:rPr>
      <w:id w:val="-1906439405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157402AE" w14:textId="1AC308A6" w:rsidR="00B51647" w:rsidRPr="00B51647" w:rsidRDefault="00B51647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51647">
          <w:rPr>
            <w:rFonts w:eastAsiaTheme="majorEastAsia"/>
            <w:sz w:val="18"/>
            <w:szCs w:val="18"/>
            <w:lang w:val="pl-PL"/>
          </w:rPr>
          <w:t xml:space="preserve">str. </w:t>
        </w:r>
        <w:r w:rsidRPr="00B51647">
          <w:rPr>
            <w:rFonts w:eastAsiaTheme="minorEastAsia"/>
            <w:sz w:val="18"/>
            <w:szCs w:val="18"/>
          </w:rPr>
          <w:fldChar w:fldCharType="begin"/>
        </w:r>
        <w:r w:rsidRPr="00B51647">
          <w:rPr>
            <w:sz w:val="18"/>
            <w:szCs w:val="18"/>
          </w:rPr>
          <w:instrText>PAGE    \* MERGEFORMAT</w:instrText>
        </w:r>
        <w:r w:rsidRPr="00B51647">
          <w:rPr>
            <w:rFonts w:eastAsiaTheme="minorEastAsia"/>
            <w:sz w:val="18"/>
            <w:szCs w:val="18"/>
          </w:rPr>
          <w:fldChar w:fldCharType="separate"/>
        </w:r>
        <w:r w:rsidRPr="00B51647">
          <w:rPr>
            <w:rFonts w:eastAsiaTheme="majorEastAsia"/>
            <w:sz w:val="18"/>
            <w:szCs w:val="18"/>
            <w:lang w:val="pl-PL"/>
          </w:rPr>
          <w:t>2</w:t>
        </w:r>
        <w:r w:rsidRPr="00B51647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50F79D25" w14:textId="77777777" w:rsidR="00FA5362" w:rsidRPr="00D33FBF" w:rsidRDefault="00FA5362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AF1D2" w14:textId="77777777" w:rsidR="004A75C2" w:rsidRDefault="004A75C2">
      <w:r>
        <w:separator/>
      </w:r>
    </w:p>
  </w:footnote>
  <w:footnote w:type="continuationSeparator" w:id="0">
    <w:p w14:paraId="1CC58EDE" w14:textId="77777777" w:rsidR="004A75C2" w:rsidRDefault="004A7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EF2E2" w14:textId="77777777" w:rsidR="006F3DFA" w:rsidRDefault="006F3DFA" w:rsidP="006F3DFA">
    <w:pPr>
      <w:pStyle w:val="Nagwek"/>
    </w:pPr>
  </w:p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0"/>
      <w:gridCol w:w="2301"/>
      <w:gridCol w:w="2301"/>
      <w:gridCol w:w="2301"/>
    </w:tblGrid>
    <w:tr w:rsidR="006F3DFA" w14:paraId="59C982B0" w14:textId="77777777" w:rsidTr="006F3DFA">
      <w:trPr>
        <w:jc w:val="center"/>
      </w:trPr>
      <w:tc>
        <w:tcPr>
          <w:tcW w:w="2300" w:type="dxa"/>
          <w:vAlign w:val="center"/>
        </w:tcPr>
        <w:p w14:paraId="274890EF" w14:textId="77777777" w:rsidR="006F3DFA" w:rsidRDefault="006F3DFA" w:rsidP="006F3DF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22A7895C" wp14:editId="104D45B9">
                <wp:extent cx="1281889" cy="449580"/>
                <wp:effectExtent l="0" t="0" r="0" b="7620"/>
                <wp:docPr id="659764719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669" cy="457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1" w:type="dxa"/>
          <w:vAlign w:val="center"/>
        </w:tcPr>
        <w:p w14:paraId="25ECE995" w14:textId="77777777" w:rsidR="006F3DFA" w:rsidRDefault="006F3DFA" w:rsidP="006F3DF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F787FA1" wp14:editId="4CC530E2">
                <wp:extent cx="880638" cy="548640"/>
                <wp:effectExtent l="0" t="0" r="0" b="3810"/>
                <wp:docPr id="1146537064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5556" cy="564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1" w:type="dxa"/>
          <w:vAlign w:val="center"/>
        </w:tcPr>
        <w:p w14:paraId="0CC9BAEB" w14:textId="77777777" w:rsidR="006F3DFA" w:rsidRDefault="006F3DFA" w:rsidP="006F3DF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3F12F6F" wp14:editId="16B58D4B">
                <wp:extent cx="492349" cy="579120"/>
                <wp:effectExtent l="0" t="0" r="3175" b="0"/>
                <wp:docPr id="941313711" name="Obraz 9413137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874" cy="60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1" w:type="dxa"/>
          <w:vAlign w:val="center"/>
        </w:tcPr>
        <w:p w14:paraId="32148F48" w14:textId="77777777" w:rsidR="006F3DFA" w:rsidRDefault="006F3DFA" w:rsidP="006F3DF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DFA332A" wp14:editId="12899F96">
                <wp:extent cx="883920" cy="635822"/>
                <wp:effectExtent l="0" t="0" r="0" b="0"/>
                <wp:docPr id="155365141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073" cy="6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7AA7EE" w14:textId="11B66860" w:rsidR="004C591D" w:rsidRPr="00E05453" w:rsidRDefault="004C591D" w:rsidP="006F3D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10D55D1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0587D19"/>
    <w:multiLevelType w:val="multilevel"/>
    <w:tmpl w:val="2BD85B3E"/>
    <w:lvl w:ilvl="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b w:val="0"/>
        <w:bCs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Letter"/>
      <w:lvlText w:val="%3)"/>
      <w:lvlJc w:val="left"/>
      <w:pPr>
        <w:tabs>
          <w:tab w:val="num" w:pos="3398"/>
        </w:tabs>
        <w:ind w:left="3398" w:hanging="360"/>
      </w:pPr>
      <w:rPr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3862"/>
        </w:tabs>
        <w:ind w:left="3862" w:hanging="284"/>
      </w:pPr>
      <w:rPr>
        <w:rFonts w:ascii="Symbol" w:hAnsi="Symbol" w:cs="Symbol" w:hint="default"/>
        <w:b w:val="0"/>
        <w:i w:val="0"/>
        <w:color w:val="auto"/>
        <w:sz w:val="22"/>
        <w:szCs w:val="20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13" w15:restartNumberingAfterBreak="0">
    <w:nsid w:val="439D253D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5" w15:restartNumberingAfterBreak="0">
    <w:nsid w:val="4BD317D7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8947BC9"/>
    <w:multiLevelType w:val="multilevel"/>
    <w:tmpl w:val="B6682982"/>
    <w:styleLink w:val="WW8Num13"/>
    <w:lvl w:ilvl="0">
      <w:start w:val="1"/>
      <w:numFmt w:val="decimal"/>
      <w:lvlText w:val="%1)"/>
      <w:lvlJc w:val="left"/>
      <w:rPr>
        <w:rFonts w:ascii="Cambria" w:eastAsia="Times New Roman" w:hAnsi="Cambria" w:cs="Arial"/>
        <w:b w:val="0"/>
        <w:i w:val="0"/>
        <w:color w:val="000000"/>
        <w:sz w:val="16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8" w15:restartNumberingAfterBreak="0">
    <w:nsid w:val="7B7808DC"/>
    <w:multiLevelType w:val="hybridMultilevel"/>
    <w:tmpl w:val="21CA991E"/>
    <w:lvl w:ilvl="0" w:tplc="04150019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9" w15:restartNumberingAfterBreak="0">
    <w:nsid w:val="7E903E85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82130344">
    <w:abstractNumId w:val="12"/>
  </w:num>
  <w:num w:numId="2" w16cid:durableId="83647189">
    <w:abstractNumId w:val="9"/>
  </w:num>
  <w:num w:numId="3" w16cid:durableId="810556300">
    <w:abstractNumId w:val="16"/>
  </w:num>
  <w:num w:numId="4" w16cid:durableId="2024937910">
    <w:abstractNumId w:val="13"/>
  </w:num>
  <w:num w:numId="5" w16cid:durableId="147552137">
    <w:abstractNumId w:val="15"/>
  </w:num>
  <w:num w:numId="6" w16cid:durableId="1593901963">
    <w:abstractNumId w:val="10"/>
  </w:num>
  <w:num w:numId="7" w16cid:durableId="70154491">
    <w:abstractNumId w:val="18"/>
  </w:num>
  <w:num w:numId="8" w16cid:durableId="1144738644">
    <w:abstractNumId w:val="19"/>
  </w:num>
  <w:num w:numId="9" w16cid:durableId="39192821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07E0C"/>
    <w:rsid w:val="00013951"/>
    <w:rsid w:val="000179C9"/>
    <w:rsid w:val="00020A3B"/>
    <w:rsid w:val="00022964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37B65"/>
    <w:rsid w:val="00041617"/>
    <w:rsid w:val="00042263"/>
    <w:rsid w:val="00042B17"/>
    <w:rsid w:val="0004338D"/>
    <w:rsid w:val="00044B6B"/>
    <w:rsid w:val="00047EF2"/>
    <w:rsid w:val="00053AC2"/>
    <w:rsid w:val="00054BF5"/>
    <w:rsid w:val="00055851"/>
    <w:rsid w:val="00061F88"/>
    <w:rsid w:val="00063849"/>
    <w:rsid w:val="00066926"/>
    <w:rsid w:val="000675E7"/>
    <w:rsid w:val="00070743"/>
    <w:rsid w:val="000726CE"/>
    <w:rsid w:val="00075847"/>
    <w:rsid w:val="00080D85"/>
    <w:rsid w:val="00081A64"/>
    <w:rsid w:val="00084151"/>
    <w:rsid w:val="000858B3"/>
    <w:rsid w:val="00090A82"/>
    <w:rsid w:val="00091FCF"/>
    <w:rsid w:val="000970DD"/>
    <w:rsid w:val="000A0528"/>
    <w:rsid w:val="000A1940"/>
    <w:rsid w:val="000A1981"/>
    <w:rsid w:val="000A27ED"/>
    <w:rsid w:val="000A3BB7"/>
    <w:rsid w:val="000A660B"/>
    <w:rsid w:val="000A72B3"/>
    <w:rsid w:val="000B0B94"/>
    <w:rsid w:val="000B0FF6"/>
    <w:rsid w:val="000B2EE7"/>
    <w:rsid w:val="000B37AC"/>
    <w:rsid w:val="000C152C"/>
    <w:rsid w:val="000C1FE3"/>
    <w:rsid w:val="000C2E16"/>
    <w:rsid w:val="000C3646"/>
    <w:rsid w:val="000D40FD"/>
    <w:rsid w:val="000E05B9"/>
    <w:rsid w:val="000E4E2A"/>
    <w:rsid w:val="000E7F53"/>
    <w:rsid w:val="000F094E"/>
    <w:rsid w:val="0010294D"/>
    <w:rsid w:val="00102A85"/>
    <w:rsid w:val="00102C0C"/>
    <w:rsid w:val="00103084"/>
    <w:rsid w:val="00103155"/>
    <w:rsid w:val="001054D9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3D99"/>
    <w:rsid w:val="001568FB"/>
    <w:rsid w:val="00157704"/>
    <w:rsid w:val="0016212F"/>
    <w:rsid w:val="00162505"/>
    <w:rsid w:val="00162560"/>
    <w:rsid w:val="00163252"/>
    <w:rsid w:val="00164F38"/>
    <w:rsid w:val="00165D29"/>
    <w:rsid w:val="00170E3D"/>
    <w:rsid w:val="001720B9"/>
    <w:rsid w:val="0017416A"/>
    <w:rsid w:val="00174344"/>
    <w:rsid w:val="00176E50"/>
    <w:rsid w:val="001816EE"/>
    <w:rsid w:val="001866AD"/>
    <w:rsid w:val="00191FF7"/>
    <w:rsid w:val="00192A16"/>
    <w:rsid w:val="00192C7B"/>
    <w:rsid w:val="00194CF3"/>
    <w:rsid w:val="00195856"/>
    <w:rsid w:val="00197122"/>
    <w:rsid w:val="001979DB"/>
    <w:rsid w:val="001A4C70"/>
    <w:rsid w:val="001A5611"/>
    <w:rsid w:val="001A7799"/>
    <w:rsid w:val="001B000A"/>
    <w:rsid w:val="001B3135"/>
    <w:rsid w:val="001B3D41"/>
    <w:rsid w:val="001B59ED"/>
    <w:rsid w:val="001B65FF"/>
    <w:rsid w:val="001C12C8"/>
    <w:rsid w:val="001C256F"/>
    <w:rsid w:val="001C3109"/>
    <w:rsid w:val="001C33AC"/>
    <w:rsid w:val="001C3C1E"/>
    <w:rsid w:val="001C4E52"/>
    <w:rsid w:val="001C67DA"/>
    <w:rsid w:val="001C7926"/>
    <w:rsid w:val="001C7C3F"/>
    <w:rsid w:val="001D6C5F"/>
    <w:rsid w:val="001D6CF9"/>
    <w:rsid w:val="001E319E"/>
    <w:rsid w:val="001E6C02"/>
    <w:rsid w:val="001E6F19"/>
    <w:rsid w:val="001E75E1"/>
    <w:rsid w:val="001F1C7C"/>
    <w:rsid w:val="001F1F9E"/>
    <w:rsid w:val="001F3802"/>
    <w:rsid w:val="001F4FD3"/>
    <w:rsid w:val="001F516F"/>
    <w:rsid w:val="001F60E2"/>
    <w:rsid w:val="001F6ECF"/>
    <w:rsid w:val="002013CA"/>
    <w:rsid w:val="00203E89"/>
    <w:rsid w:val="00204600"/>
    <w:rsid w:val="00205194"/>
    <w:rsid w:val="00210DCE"/>
    <w:rsid w:val="00211D44"/>
    <w:rsid w:val="0021284A"/>
    <w:rsid w:val="00213968"/>
    <w:rsid w:val="00214FD3"/>
    <w:rsid w:val="00220DCB"/>
    <w:rsid w:val="00222F60"/>
    <w:rsid w:val="002232E2"/>
    <w:rsid w:val="00223750"/>
    <w:rsid w:val="002248A3"/>
    <w:rsid w:val="002249B7"/>
    <w:rsid w:val="00224C77"/>
    <w:rsid w:val="00225324"/>
    <w:rsid w:val="00227300"/>
    <w:rsid w:val="00227E39"/>
    <w:rsid w:val="00233770"/>
    <w:rsid w:val="002365B7"/>
    <w:rsid w:val="00241840"/>
    <w:rsid w:val="00241C6C"/>
    <w:rsid w:val="002447F6"/>
    <w:rsid w:val="00246A11"/>
    <w:rsid w:val="00252051"/>
    <w:rsid w:val="00255734"/>
    <w:rsid w:val="00256EDD"/>
    <w:rsid w:val="00257369"/>
    <w:rsid w:val="00261B89"/>
    <w:rsid w:val="002654BA"/>
    <w:rsid w:val="0026568F"/>
    <w:rsid w:val="0026706B"/>
    <w:rsid w:val="002678AB"/>
    <w:rsid w:val="00271D38"/>
    <w:rsid w:val="00272E2B"/>
    <w:rsid w:val="002814D4"/>
    <w:rsid w:val="002837ED"/>
    <w:rsid w:val="002876E2"/>
    <w:rsid w:val="00287A2A"/>
    <w:rsid w:val="00290EB4"/>
    <w:rsid w:val="002932F3"/>
    <w:rsid w:val="002953C0"/>
    <w:rsid w:val="002A2237"/>
    <w:rsid w:val="002A2640"/>
    <w:rsid w:val="002A4CEF"/>
    <w:rsid w:val="002A5876"/>
    <w:rsid w:val="002A73B3"/>
    <w:rsid w:val="002A77AE"/>
    <w:rsid w:val="002A7F4E"/>
    <w:rsid w:val="002B6740"/>
    <w:rsid w:val="002C317E"/>
    <w:rsid w:val="002C49D9"/>
    <w:rsid w:val="002C6B65"/>
    <w:rsid w:val="002C75A5"/>
    <w:rsid w:val="002D0A1C"/>
    <w:rsid w:val="002D4C9D"/>
    <w:rsid w:val="002D645D"/>
    <w:rsid w:val="002D67E0"/>
    <w:rsid w:val="002D6BEA"/>
    <w:rsid w:val="002D74BE"/>
    <w:rsid w:val="002D7AED"/>
    <w:rsid w:val="002E0A89"/>
    <w:rsid w:val="002F0291"/>
    <w:rsid w:val="002F0588"/>
    <w:rsid w:val="002F05EF"/>
    <w:rsid w:val="002F16D6"/>
    <w:rsid w:val="002F26C4"/>
    <w:rsid w:val="002F79CA"/>
    <w:rsid w:val="00302515"/>
    <w:rsid w:val="00302B07"/>
    <w:rsid w:val="003062AC"/>
    <w:rsid w:val="00310A34"/>
    <w:rsid w:val="003114B9"/>
    <w:rsid w:val="0031370D"/>
    <w:rsid w:val="00313888"/>
    <w:rsid w:val="00315240"/>
    <w:rsid w:val="00320DC8"/>
    <w:rsid w:val="003234A7"/>
    <w:rsid w:val="00325720"/>
    <w:rsid w:val="0032655D"/>
    <w:rsid w:val="00330A77"/>
    <w:rsid w:val="00331D6C"/>
    <w:rsid w:val="0033364D"/>
    <w:rsid w:val="00333E3F"/>
    <w:rsid w:val="00333F61"/>
    <w:rsid w:val="00334999"/>
    <w:rsid w:val="0033655A"/>
    <w:rsid w:val="00341028"/>
    <w:rsid w:val="003429D7"/>
    <w:rsid w:val="00350282"/>
    <w:rsid w:val="00351E47"/>
    <w:rsid w:val="00353E34"/>
    <w:rsid w:val="00354735"/>
    <w:rsid w:val="003600E2"/>
    <w:rsid w:val="00361BFD"/>
    <w:rsid w:val="00362C90"/>
    <w:rsid w:val="003638CB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978EF"/>
    <w:rsid w:val="003A1A6D"/>
    <w:rsid w:val="003A21AC"/>
    <w:rsid w:val="003A2551"/>
    <w:rsid w:val="003A41B1"/>
    <w:rsid w:val="003A4DC1"/>
    <w:rsid w:val="003A5908"/>
    <w:rsid w:val="003A5A9D"/>
    <w:rsid w:val="003A5E55"/>
    <w:rsid w:val="003B13A9"/>
    <w:rsid w:val="003B6F73"/>
    <w:rsid w:val="003C3676"/>
    <w:rsid w:val="003C48F1"/>
    <w:rsid w:val="003C4B19"/>
    <w:rsid w:val="003C659A"/>
    <w:rsid w:val="003C6BE8"/>
    <w:rsid w:val="003C7514"/>
    <w:rsid w:val="003C75AD"/>
    <w:rsid w:val="003D1DF3"/>
    <w:rsid w:val="003D1ED1"/>
    <w:rsid w:val="003D2B11"/>
    <w:rsid w:val="003D4FCB"/>
    <w:rsid w:val="003D61B3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4CD"/>
    <w:rsid w:val="00404595"/>
    <w:rsid w:val="00405505"/>
    <w:rsid w:val="00410D38"/>
    <w:rsid w:val="0041104F"/>
    <w:rsid w:val="0041331B"/>
    <w:rsid w:val="00414CF9"/>
    <w:rsid w:val="00420580"/>
    <w:rsid w:val="00422FC5"/>
    <w:rsid w:val="00423457"/>
    <w:rsid w:val="004245B7"/>
    <w:rsid w:val="00427A12"/>
    <w:rsid w:val="00433028"/>
    <w:rsid w:val="00436078"/>
    <w:rsid w:val="00436F25"/>
    <w:rsid w:val="004409ED"/>
    <w:rsid w:val="00442F7E"/>
    <w:rsid w:val="0044374E"/>
    <w:rsid w:val="0044434A"/>
    <w:rsid w:val="00445639"/>
    <w:rsid w:val="00446E5C"/>
    <w:rsid w:val="004501D1"/>
    <w:rsid w:val="0045165D"/>
    <w:rsid w:val="004519E7"/>
    <w:rsid w:val="004538F2"/>
    <w:rsid w:val="00457BC4"/>
    <w:rsid w:val="00460E98"/>
    <w:rsid w:val="00460EBC"/>
    <w:rsid w:val="004617BB"/>
    <w:rsid w:val="00462A4F"/>
    <w:rsid w:val="004639B5"/>
    <w:rsid w:val="0047062C"/>
    <w:rsid w:val="004748C0"/>
    <w:rsid w:val="00477ADD"/>
    <w:rsid w:val="00480774"/>
    <w:rsid w:val="004825FF"/>
    <w:rsid w:val="00483B12"/>
    <w:rsid w:val="00484A69"/>
    <w:rsid w:val="00485B52"/>
    <w:rsid w:val="00490F36"/>
    <w:rsid w:val="004934C5"/>
    <w:rsid w:val="0049371B"/>
    <w:rsid w:val="00494A82"/>
    <w:rsid w:val="00494BF8"/>
    <w:rsid w:val="0049543B"/>
    <w:rsid w:val="004A1963"/>
    <w:rsid w:val="004A50BC"/>
    <w:rsid w:val="004A573B"/>
    <w:rsid w:val="004A57A5"/>
    <w:rsid w:val="004A7176"/>
    <w:rsid w:val="004A731F"/>
    <w:rsid w:val="004A75C2"/>
    <w:rsid w:val="004A76EB"/>
    <w:rsid w:val="004A7E36"/>
    <w:rsid w:val="004B0E92"/>
    <w:rsid w:val="004B50F0"/>
    <w:rsid w:val="004B5569"/>
    <w:rsid w:val="004C0C45"/>
    <w:rsid w:val="004C1036"/>
    <w:rsid w:val="004C10D6"/>
    <w:rsid w:val="004C2620"/>
    <w:rsid w:val="004C4725"/>
    <w:rsid w:val="004C52C0"/>
    <w:rsid w:val="004C591D"/>
    <w:rsid w:val="004C6EE4"/>
    <w:rsid w:val="004D169C"/>
    <w:rsid w:val="004D4CCE"/>
    <w:rsid w:val="004D63E9"/>
    <w:rsid w:val="004E0EAB"/>
    <w:rsid w:val="004E3410"/>
    <w:rsid w:val="004E4827"/>
    <w:rsid w:val="004E5DD6"/>
    <w:rsid w:val="004E6870"/>
    <w:rsid w:val="004E6D1D"/>
    <w:rsid w:val="004E7F7A"/>
    <w:rsid w:val="004F0FA6"/>
    <w:rsid w:val="004F1DB6"/>
    <w:rsid w:val="004F31B5"/>
    <w:rsid w:val="004F4AC8"/>
    <w:rsid w:val="00500D3B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259"/>
    <w:rsid w:val="00522BE4"/>
    <w:rsid w:val="00526AAA"/>
    <w:rsid w:val="00527A1F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599C"/>
    <w:rsid w:val="005578DF"/>
    <w:rsid w:val="00562ABE"/>
    <w:rsid w:val="00563C92"/>
    <w:rsid w:val="00564049"/>
    <w:rsid w:val="00564ED6"/>
    <w:rsid w:val="0056694D"/>
    <w:rsid w:val="00572052"/>
    <w:rsid w:val="005724C6"/>
    <w:rsid w:val="0057348E"/>
    <w:rsid w:val="005748ED"/>
    <w:rsid w:val="00577E3B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19D"/>
    <w:rsid w:val="00593ACF"/>
    <w:rsid w:val="00595F14"/>
    <w:rsid w:val="00596C55"/>
    <w:rsid w:val="005A1915"/>
    <w:rsid w:val="005A26EE"/>
    <w:rsid w:val="005A3AF6"/>
    <w:rsid w:val="005A4EF6"/>
    <w:rsid w:val="005A7D9C"/>
    <w:rsid w:val="005B588A"/>
    <w:rsid w:val="005C02F8"/>
    <w:rsid w:val="005C13F5"/>
    <w:rsid w:val="005C1C2E"/>
    <w:rsid w:val="005C1DCB"/>
    <w:rsid w:val="005C2B74"/>
    <w:rsid w:val="005C52B4"/>
    <w:rsid w:val="005C74D9"/>
    <w:rsid w:val="005D3855"/>
    <w:rsid w:val="005D3E53"/>
    <w:rsid w:val="005D49B2"/>
    <w:rsid w:val="005E109B"/>
    <w:rsid w:val="005E25BB"/>
    <w:rsid w:val="005E342A"/>
    <w:rsid w:val="005E7368"/>
    <w:rsid w:val="005F05C6"/>
    <w:rsid w:val="005F248D"/>
    <w:rsid w:val="005F3C52"/>
    <w:rsid w:val="005F51FC"/>
    <w:rsid w:val="005F53FF"/>
    <w:rsid w:val="00601FA4"/>
    <w:rsid w:val="006033F1"/>
    <w:rsid w:val="006042A2"/>
    <w:rsid w:val="00606915"/>
    <w:rsid w:val="00607529"/>
    <w:rsid w:val="00607E94"/>
    <w:rsid w:val="00612F9F"/>
    <w:rsid w:val="006230E3"/>
    <w:rsid w:val="00625CFE"/>
    <w:rsid w:val="00631F41"/>
    <w:rsid w:val="00633F9C"/>
    <w:rsid w:val="00635E34"/>
    <w:rsid w:val="00642664"/>
    <w:rsid w:val="00642E83"/>
    <w:rsid w:val="006434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5C92"/>
    <w:rsid w:val="00666177"/>
    <w:rsid w:val="00667F63"/>
    <w:rsid w:val="00670104"/>
    <w:rsid w:val="006701F1"/>
    <w:rsid w:val="00672FAA"/>
    <w:rsid w:val="0067317B"/>
    <w:rsid w:val="00673FFB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8726E"/>
    <w:rsid w:val="00694955"/>
    <w:rsid w:val="006952AC"/>
    <w:rsid w:val="00696298"/>
    <w:rsid w:val="00697CEE"/>
    <w:rsid w:val="006A0A8B"/>
    <w:rsid w:val="006A6A96"/>
    <w:rsid w:val="006B004E"/>
    <w:rsid w:val="006B2435"/>
    <w:rsid w:val="006B3219"/>
    <w:rsid w:val="006B48EB"/>
    <w:rsid w:val="006B65EA"/>
    <w:rsid w:val="006B6D15"/>
    <w:rsid w:val="006C1399"/>
    <w:rsid w:val="006C3755"/>
    <w:rsid w:val="006C3D0A"/>
    <w:rsid w:val="006C3D86"/>
    <w:rsid w:val="006C5B73"/>
    <w:rsid w:val="006C6D11"/>
    <w:rsid w:val="006D0804"/>
    <w:rsid w:val="006D2130"/>
    <w:rsid w:val="006D262F"/>
    <w:rsid w:val="006D2F13"/>
    <w:rsid w:val="006D4584"/>
    <w:rsid w:val="006D4C80"/>
    <w:rsid w:val="006E278E"/>
    <w:rsid w:val="006E2914"/>
    <w:rsid w:val="006E3411"/>
    <w:rsid w:val="006E500A"/>
    <w:rsid w:val="006E52B0"/>
    <w:rsid w:val="006E6C17"/>
    <w:rsid w:val="006E7876"/>
    <w:rsid w:val="006E797B"/>
    <w:rsid w:val="006E7E6C"/>
    <w:rsid w:val="006F02D0"/>
    <w:rsid w:val="006F3DFA"/>
    <w:rsid w:val="006F4070"/>
    <w:rsid w:val="006F4D47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26D40"/>
    <w:rsid w:val="007308DE"/>
    <w:rsid w:val="00730CDE"/>
    <w:rsid w:val="0073327C"/>
    <w:rsid w:val="00733CAF"/>
    <w:rsid w:val="00734D6E"/>
    <w:rsid w:val="007358E6"/>
    <w:rsid w:val="00737587"/>
    <w:rsid w:val="00737E26"/>
    <w:rsid w:val="00747E30"/>
    <w:rsid w:val="00750A35"/>
    <w:rsid w:val="00752879"/>
    <w:rsid w:val="0075289B"/>
    <w:rsid w:val="007548DB"/>
    <w:rsid w:val="0075499B"/>
    <w:rsid w:val="00755404"/>
    <w:rsid w:val="007572CC"/>
    <w:rsid w:val="00757D73"/>
    <w:rsid w:val="00760F63"/>
    <w:rsid w:val="00762138"/>
    <w:rsid w:val="007646D7"/>
    <w:rsid w:val="00767954"/>
    <w:rsid w:val="00767A53"/>
    <w:rsid w:val="00770C2E"/>
    <w:rsid w:val="00771D75"/>
    <w:rsid w:val="007763E7"/>
    <w:rsid w:val="00777472"/>
    <w:rsid w:val="00777C00"/>
    <w:rsid w:val="00780A2C"/>
    <w:rsid w:val="007815A6"/>
    <w:rsid w:val="00783700"/>
    <w:rsid w:val="00784738"/>
    <w:rsid w:val="00785B61"/>
    <w:rsid w:val="007877E3"/>
    <w:rsid w:val="00787E16"/>
    <w:rsid w:val="00792EE6"/>
    <w:rsid w:val="00793775"/>
    <w:rsid w:val="0079444B"/>
    <w:rsid w:val="007A0335"/>
    <w:rsid w:val="007A7C26"/>
    <w:rsid w:val="007B21B2"/>
    <w:rsid w:val="007C0CCF"/>
    <w:rsid w:val="007C107B"/>
    <w:rsid w:val="007C4815"/>
    <w:rsid w:val="007C73C6"/>
    <w:rsid w:val="007D29F5"/>
    <w:rsid w:val="007D2EDC"/>
    <w:rsid w:val="007D3559"/>
    <w:rsid w:val="007D5D10"/>
    <w:rsid w:val="007E08D6"/>
    <w:rsid w:val="007E23AC"/>
    <w:rsid w:val="007E6310"/>
    <w:rsid w:val="007F0EBC"/>
    <w:rsid w:val="007F1066"/>
    <w:rsid w:val="007F34EC"/>
    <w:rsid w:val="007F3FE7"/>
    <w:rsid w:val="007F4967"/>
    <w:rsid w:val="007F4FAE"/>
    <w:rsid w:val="007F76A1"/>
    <w:rsid w:val="007F7A34"/>
    <w:rsid w:val="007F7A95"/>
    <w:rsid w:val="00802C0B"/>
    <w:rsid w:val="00803828"/>
    <w:rsid w:val="00805BCD"/>
    <w:rsid w:val="008079C8"/>
    <w:rsid w:val="00807F68"/>
    <w:rsid w:val="00810A21"/>
    <w:rsid w:val="008115F9"/>
    <w:rsid w:val="00812831"/>
    <w:rsid w:val="00820FE3"/>
    <w:rsid w:val="008215CC"/>
    <w:rsid w:val="00822E62"/>
    <w:rsid w:val="00823981"/>
    <w:rsid w:val="00824F4A"/>
    <w:rsid w:val="00825EA0"/>
    <w:rsid w:val="00826C7F"/>
    <w:rsid w:val="008344A7"/>
    <w:rsid w:val="008375EC"/>
    <w:rsid w:val="00840988"/>
    <w:rsid w:val="008409B8"/>
    <w:rsid w:val="00840E8D"/>
    <w:rsid w:val="008454AD"/>
    <w:rsid w:val="00845544"/>
    <w:rsid w:val="00851265"/>
    <w:rsid w:val="008521F1"/>
    <w:rsid w:val="008522AD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1508"/>
    <w:rsid w:val="00872D84"/>
    <w:rsid w:val="00872E3B"/>
    <w:rsid w:val="00892186"/>
    <w:rsid w:val="00896C0F"/>
    <w:rsid w:val="008A0763"/>
    <w:rsid w:val="008A0BF5"/>
    <w:rsid w:val="008A10C0"/>
    <w:rsid w:val="008A1345"/>
    <w:rsid w:val="008A27B1"/>
    <w:rsid w:val="008A41DF"/>
    <w:rsid w:val="008A5160"/>
    <w:rsid w:val="008B11F9"/>
    <w:rsid w:val="008B15C2"/>
    <w:rsid w:val="008B3B91"/>
    <w:rsid w:val="008B504A"/>
    <w:rsid w:val="008C5A0B"/>
    <w:rsid w:val="008C5EBB"/>
    <w:rsid w:val="008C6142"/>
    <w:rsid w:val="008C7516"/>
    <w:rsid w:val="008D1ABD"/>
    <w:rsid w:val="008D38B4"/>
    <w:rsid w:val="008D4C88"/>
    <w:rsid w:val="008D4E1F"/>
    <w:rsid w:val="008D5AC9"/>
    <w:rsid w:val="008D7041"/>
    <w:rsid w:val="008E1988"/>
    <w:rsid w:val="008E5B27"/>
    <w:rsid w:val="008F0BFB"/>
    <w:rsid w:val="008F1E1B"/>
    <w:rsid w:val="008F21F2"/>
    <w:rsid w:val="008F2E6F"/>
    <w:rsid w:val="008F558F"/>
    <w:rsid w:val="00901EC6"/>
    <w:rsid w:val="009023E2"/>
    <w:rsid w:val="009027A2"/>
    <w:rsid w:val="00902957"/>
    <w:rsid w:val="0090440F"/>
    <w:rsid w:val="00905E0F"/>
    <w:rsid w:val="009062BC"/>
    <w:rsid w:val="00910410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0ADF"/>
    <w:rsid w:val="00940C71"/>
    <w:rsid w:val="009427CB"/>
    <w:rsid w:val="00942A7E"/>
    <w:rsid w:val="009433BE"/>
    <w:rsid w:val="009510D6"/>
    <w:rsid w:val="009516CD"/>
    <w:rsid w:val="00952F96"/>
    <w:rsid w:val="0095353E"/>
    <w:rsid w:val="00953976"/>
    <w:rsid w:val="00954AF0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829D9"/>
    <w:rsid w:val="00983423"/>
    <w:rsid w:val="00983D87"/>
    <w:rsid w:val="0098603A"/>
    <w:rsid w:val="0098653F"/>
    <w:rsid w:val="009952C7"/>
    <w:rsid w:val="009966DD"/>
    <w:rsid w:val="009970AA"/>
    <w:rsid w:val="009A0530"/>
    <w:rsid w:val="009A135D"/>
    <w:rsid w:val="009A32D4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6C5"/>
    <w:rsid w:val="009D4D28"/>
    <w:rsid w:val="009D5F18"/>
    <w:rsid w:val="009D6C0A"/>
    <w:rsid w:val="009E13F4"/>
    <w:rsid w:val="009E3077"/>
    <w:rsid w:val="009E3C0C"/>
    <w:rsid w:val="009E6B1D"/>
    <w:rsid w:val="009F246A"/>
    <w:rsid w:val="009F3788"/>
    <w:rsid w:val="009F41F4"/>
    <w:rsid w:val="009F7330"/>
    <w:rsid w:val="00A001A0"/>
    <w:rsid w:val="00A01864"/>
    <w:rsid w:val="00A0223C"/>
    <w:rsid w:val="00A05061"/>
    <w:rsid w:val="00A05C0F"/>
    <w:rsid w:val="00A06B79"/>
    <w:rsid w:val="00A06C60"/>
    <w:rsid w:val="00A10FFA"/>
    <w:rsid w:val="00A1134B"/>
    <w:rsid w:val="00A13279"/>
    <w:rsid w:val="00A14EE6"/>
    <w:rsid w:val="00A17D18"/>
    <w:rsid w:val="00A20B08"/>
    <w:rsid w:val="00A20E8F"/>
    <w:rsid w:val="00A2116D"/>
    <w:rsid w:val="00A25019"/>
    <w:rsid w:val="00A266B8"/>
    <w:rsid w:val="00A30E35"/>
    <w:rsid w:val="00A31161"/>
    <w:rsid w:val="00A3160B"/>
    <w:rsid w:val="00A330D6"/>
    <w:rsid w:val="00A36B36"/>
    <w:rsid w:val="00A3787E"/>
    <w:rsid w:val="00A4101C"/>
    <w:rsid w:val="00A431D6"/>
    <w:rsid w:val="00A45ED0"/>
    <w:rsid w:val="00A46A06"/>
    <w:rsid w:val="00A578F5"/>
    <w:rsid w:val="00A6013A"/>
    <w:rsid w:val="00A62E79"/>
    <w:rsid w:val="00A66B1C"/>
    <w:rsid w:val="00A71CB4"/>
    <w:rsid w:val="00A74200"/>
    <w:rsid w:val="00A74A76"/>
    <w:rsid w:val="00A74B97"/>
    <w:rsid w:val="00A7645F"/>
    <w:rsid w:val="00A8102D"/>
    <w:rsid w:val="00A81BE2"/>
    <w:rsid w:val="00A85586"/>
    <w:rsid w:val="00A9175F"/>
    <w:rsid w:val="00A91DA3"/>
    <w:rsid w:val="00A91FE0"/>
    <w:rsid w:val="00A92834"/>
    <w:rsid w:val="00A97F70"/>
    <w:rsid w:val="00AA4266"/>
    <w:rsid w:val="00AB2527"/>
    <w:rsid w:val="00AC2D83"/>
    <w:rsid w:val="00AC3CE6"/>
    <w:rsid w:val="00AC4438"/>
    <w:rsid w:val="00AC4555"/>
    <w:rsid w:val="00AC4C9D"/>
    <w:rsid w:val="00AC5669"/>
    <w:rsid w:val="00AC754C"/>
    <w:rsid w:val="00AC7753"/>
    <w:rsid w:val="00AC780F"/>
    <w:rsid w:val="00AD2AB2"/>
    <w:rsid w:val="00AD34D0"/>
    <w:rsid w:val="00AD3D26"/>
    <w:rsid w:val="00AD55FC"/>
    <w:rsid w:val="00AD751A"/>
    <w:rsid w:val="00AE02C5"/>
    <w:rsid w:val="00AE0CEC"/>
    <w:rsid w:val="00AE1DEB"/>
    <w:rsid w:val="00AE25F5"/>
    <w:rsid w:val="00AE267D"/>
    <w:rsid w:val="00AE3179"/>
    <w:rsid w:val="00AE5AB8"/>
    <w:rsid w:val="00AE6EDA"/>
    <w:rsid w:val="00AE6FEB"/>
    <w:rsid w:val="00AF0521"/>
    <w:rsid w:val="00AF0AF6"/>
    <w:rsid w:val="00AF0D14"/>
    <w:rsid w:val="00AF2E5E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25D8"/>
    <w:rsid w:val="00B333E3"/>
    <w:rsid w:val="00B3383A"/>
    <w:rsid w:val="00B33C22"/>
    <w:rsid w:val="00B36246"/>
    <w:rsid w:val="00B40125"/>
    <w:rsid w:val="00B4095C"/>
    <w:rsid w:val="00B47146"/>
    <w:rsid w:val="00B51647"/>
    <w:rsid w:val="00B52161"/>
    <w:rsid w:val="00B5465B"/>
    <w:rsid w:val="00B554C4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4FB6"/>
    <w:rsid w:val="00B7769F"/>
    <w:rsid w:val="00B80B1E"/>
    <w:rsid w:val="00B828B4"/>
    <w:rsid w:val="00B82FE3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96A8F"/>
    <w:rsid w:val="00BA1A68"/>
    <w:rsid w:val="00BA1A8D"/>
    <w:rsid w:val="00BA2601"/>
    <w:rsid w:val="00BA3337"/>
    <w:rsid w:val="00BA4BBD"/>
    <w:rsid w:val="00BA5C7E"/>
    <w:rsid w:val="00BA6296"/>
    <w:rsid w:val="00BA7B2C"/>
    <w:rsid w:val="00BA7C69"/>
    <w:rsid w:val="00BB19B8"/>
    <w:rsid w:val="00BB7015"/>
    <w:rsid w:val="00BC0322"/>
    <w:rsid w:val="00BC077D"/>
    <w:rsid w:val="00BC2239"/>
    <w:rsid w:val="00BC4A55"/>
    <w:rsid w:val="00BC54A6"/>
    <w:rsid w:val="00BC5A91"/>
    <w:rsid w:val="00BD1112"/>
    <w:rsid w:val="00BD2D8F"/>
    <w:rsid w:val="00BD58A4"/>
    <w:rsid w:val="00BD6049"/>
    <w:rsid w:val="00BD7949"/>
    <w:rsid w:val="00BE087A"/>
    <w:rsid w:val="00BE0A7B"/>
    <w:rsid w:val="00BE1E43"/>
    <w:rsid w:val="00BE28EE"/>
    <w:rsid w:val="00BE38A8"/>
    <w:rsid w:val="00BF15F1"/>
    <w:rsid w:val="00BF1BAE"/>
    <w:rsid w:val="00BF3244"/>
    <w:rsid w:val="00BF353D"/>
    <w:rsid w:val="00BF6EFD"/>
    <w:rsid w:val="00BF78FD"/>
    <w:rsid w:val="00C015A6"/>
    <w:rsid w:val="00C0164D"/>
    <w:rsid w:val="00C01CDD"/>
    <w:rsid w:val="00C02FE9"/>
    <w:rsid w:val="00C10C91"/>
    <w:rsid w:val="00C1125B"/>
    <w:rsid w:val="00C12D87"/>
    <w:rsid w:val="00C14458"/>
    <w:rsid w:val="00C153BB"/>
    <w:rsid w:val="00C179E7"/>
    <w:rsid w:val="00C22F62"/>
    <w:rsid w:val="00C2365A"/>
    <w:rsid w:val="00C24130"/>
    <w:rsid w:val="00C244CC"/>
    <w:rsid w:val="00C244E8"/>
    <w:rsid w:val="00C27669"/>
    <w:rsid w:val="00C27BFA"/>
    <w:rsid w:val="00C27E3B"/>
    <w:rsid w:val="00C300AC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5DFF"/>
    <w:rsid w:val="00C574BE"/>
    <w:rsid w:val="00C57F0E"/>
    <w:rsid w:val="00C6357F"/>
    <w:rsid w:val="00C64003"/>
    <w:rsid w:val="00C640EF"/>
    <w:rsid w:val="00C652B5"/>
    <w:rsid w:val="00C67F59"/>
    <w:rsid w:val="00C70005"/>
    <w:rsid w:val="00C70026"/>
    <w:rsid w:val="00C7042E"/>
    <w:rsid w:val="00C71407"/>
    <w:rsid w:val="00C71DB7"/>
    <w:rsid w:val="00C72222"/>
    <w:rsid w:val="00C734AB"/>
    <w:rsid w:val="00C73A41"/>
    <w:rsid w:val="00C74421"/>
    <w:rsid w:val="00C7601A"/>
    <w:rsid w:val="00C810D6"/>
    <w:rsid w:val="00C8153D"/>
    <w:rsid w:val="00C82F0B"/>
    <w:rsid w:val="00C900DF"/>
    <w:rsid w:val="00C920BE"/>
    <w:rsid w:val="00C9266C"/>
    <w:rsid w:val="00C94883"/>
    <w:rsid w:val="00C96FBB"/>
    <w:rsid w:val="00C97C1D"/>
    <w:rsid w:val="00CA152F"/>
    <w:rsid w:val="00CA4619"/>
    <w:rsid w:val="00CA52E8"/>
    <w:rsid w:val="00CB0AED"/>
    <w:rsid w:val="00CB49E0"/>
    <w:rsid w:val="00CB6C60"/>
    <w:rsid w:val="00CC2473"/>
    <w:rsid w:val="00CC2C7F"/>
    <w:rsid w:val="00CC3229"/>
    <w:rsid w:val="00CC41E1"/>
    <w:rsid w:val="00CC43FF"/>
    <w:rsid w:val="00CC63D6"/>
    <w:rsid w:val="00CD162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CF6AC8"/>
    <w:rsid w:val="00CF7525"/>
    <w:rsid w:val="00D04517"/>
    <w:rsid w:val="00D0511E"/>
    <w:rsid w:val="00D1025F"/>
    <w:rsid w:val="00D10717"/>
    <w:rsid w:val="00D12DCC"/>
    <w:rsid w:val="00D14073"/>
    <w:rsid w:val="00D1415B"/>
    <w:rsid w:val="00D14DCB"/>
    <w:rsid w:val="00D16E6D"/>
    <w:rsid w:val="00D22BE4"/>
    <w:rsid w:val="00D24228"/>
    <w:rsid w:val="00D25F02"/>
    <w:rsid w:val="00D26C21"/>
    <w:rsid w:val="00D323C0"/>
    <w:rsid w:val="00D32776"/>
    <w:rsid w:val="00D32BB1"/>
    <w:rsid w:val="00D33FBF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571B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7117"/>
    <w:rsid w:val="00D871CB"/>
    <w:rsid w:val="00D91670"/>
    <w:rsid w:val="00D917CF"/>
    <w:rsid w:val="00D93276"/>
    <w:rsid w:val="00D93CF7"/>
    <w:rsid w:val="00D96540"/>
    <w:rsid w:val="00DA2DDC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694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68FF"/>
    <w:rsid w:val="00DE75D3"/>
    <w:rsid w:val="00DE7EFD"/>
    <w:rsid w:val="00DF01CD"/>
    <w:rsid w:val="00DF1AE3"/>
    <w:rsid w:val="00DF5D0D"/>
    <w:rsid w:val="00DF68C8"/>
    <w:rsid w:val="00E00090"/>
    <w:rsid w:val="00E0234D"/>
    <w:rsid w:val="00E05453"/>
    <w:rsid w:val="00E110B9"/>
    <w:rsid w:val="00E11444"/>
    <w:rsid w:val="00E13DE7"/>
    <w:rsid w:val="00E16EEB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3778A"/>
    <w:rsid w:val="00E40BB6"/>
    <w:rsid w:val="00E449A6"/>
    <w:rsid w:val="00E44E6C"/>
    <w:rsid w:val="00E45537"/>
    <w:rsid w:val="00E46093"/>
    <w:rsid w:val="00E46519"/>
    <w:rsid w:val="00E5088C"/>
    <w:rsid w:val="00E51A55"/>
    <w:rsid w:val="00E55C88"/>
    <w:rsid w:val="00E5600C"/>
    <w:rsid w:val="00E602D0"/>
    <w:rsid w:val="00E615F1"/>
    <w:rsid w:val="00E6178E"/>
    <w:rsid w:val="00E61DB6"/>
    <w:rsid w:val="00E6447A"/>
    <w:rsid w:val="00E700AC"/>
    <w:rsid w:val="00E70BF5"/>
    <w:rsid w:val="00E73219"/>
    <w:rsid w:val="00E73A59"/>
    <w:rsid w:val="00E73DDD"/>
    <w:rsid w:val="00E759D6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0DCD"/>
    <w:rsid w:val="00E928B8"/>
    <w:rsid w:val="00E97562"/>
    <w:rsid w:val="00EA0402"/>
    <w:rsid w:val="00EA065A"/>
    <w:rsid w:val="00EA0715"/>
    <w:rsid w:val="00EA2BDF"/>
    <w:rsid w:val="00EA4C1A"/>
    <w:rsid w:val="00EB1584"/>
    <w:rsid w:val="00EB26BF"/>
    <w:rsid w:val="00EB5530"/>
    <w:rsid w:val="00EB567B"/>
    <w:rsid w:val="00EB5DC0"/>
    <w:rsid w:val="00EB6A66"/>
    <w:rsid w:val="00EB6F6F"/>
    <w:rsid w:val="00EC1621"/>
    <w:rsid w:val="00EC4352"/>
    <w:rsid w:val="00EC538A"/>
    <w:rsid w:val="00ED4336"/>
    <w:rsid w:val="00ED4C88"/>
    <w:rsid w:val="00EE318B"/>
    <w:rsid w:val="00EE3C74"/>
    <w:rsid w:val="00EE42B7"/>
    <w:rsid w:val="00EE7A93"/>
    <w:rsid w:val="00EF0428"/>
    <w:rsid w:val="00EF07DA"/>
    <w:rsid w:val="00EF07E9"/>
    <w:rsid w:val="00EF0C90"/>
    <w:rsid w:val="00EF1B4A"/>
    <w:rsid w:val="00EF2963"/>
    <w:rsid w:val="00EF39FF"/>
    <w:rsid w:val="00EF46F8"/>
    <w:rsid w:val="00F0084C"/>
    <w:rsid w:val="00F042DF"/>
    <w:rsid w:val="00F05931"/>
    <w:rsid w:val="00F05BE3"/>
    <w:rsid w:val="00F05C67"/>
    <w:rsid w:val="00F102C3"/>
    <w:rsid w:val="00F11020"/>
    <w:rsid w:val="00F1323B"/>
    <w:rsid w:val="00F141E3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57522"/>
    <w:rsid w:val="00F60FDC"/>
    <w:rsid w:val="00F6150A"/>
    <w:rsid w:val="00F642A5"/>
    <w:rsid w:val="00F668B1"/>
    <w:rsid w:val="00F66BC0"/>
    <w:rsid w:val="00F6788D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36"/>
    <w:rsid w:val="00F92BD6"/>
    <w:rsid w:val="00FA12D9"/>
    <w:rsid w:val="00FA1C7E"/>
    <w:rsid w:val="00FA5362"/>
    <w:rsid w:val="00FA62AD"/>
    <w:rsid w:val="00FB1331"/>
    <w:rsid w:val="00FB2E1F"/>
    <w:rsid w:val="00FC51CC"/>
    <w:rsid w:val="00FD0F46"/>
    <w:rsid w:val="00FD24DC"/>
    <w:rsid w:val="00FD2552"/>
    <w:rsid w:val="00FD27EC"/>
    <w:rsid w:val="00FD64B4"/>
    <w:rsid w:val="00FD77B3"/>
    <w:rsid w:val="00FE39AD"/>
    <w:rsid w:val="00FE3D47"/>
    <w:rsid w:val="00FE4CFE"/>
    <w:rsid w:val="00FF1B19"/>
    <w:rsid w:val="00FF27A4"/>
    <w:rsid w:val="00FF4295"/>
    <w:rsid w:val="00FF6326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463345"/>
  <w15:chartTrackingRefBased/>
  <w15:docId w15:val="{FD62C9B1-20A6-4CF2-B56E-B6357755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aliases w:val="CW_Lista,Asia 2  Akapit z listą,tekst normalny,wypunktowanie,Akapit z listą 1,Preambuła,L1,Numerowanie,2 heading,A_wyliczenie,K-P_odwolanie,Akapit z listą5,maz_wyliczenie,opis dzialania,Akapit z listą BS,Colorful List Accent 1,sw tekst,mm"/>
    <w:basedOn w:val="Normalny"/>
    <w:link w:val="AkapitzlistZnak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1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numbering" w:customStyle="1" w:styleId="WW8Num13">
    <w:name w:val="WW8Num13"/>
    <w:basedOn w:val="Bezlisty"/>
    <w:rsid w:val="00D917CF"/>
    <w:pPr>
      <w:numPr>
        <w:numId w:val="3"/>
      </w:numPr>
    </w:pPr>
  </w:style>
  <w:style w:type="character" w:customStyle="1" w:styleId="FontStyle18">
    <w:name w:val="Font Style18"/>
    <w:rsid w:val="006B2435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FF6326"/>
    <w:rPr>
      <w:sz w:val="24"/>
      <w:szCs w:val="24"/>
    </w:rPr>
  </w:style>
  <w:style w:type="character" w:customStyle="1" w:styleId="AkapitzlistZnak">
    <w:name w:val="Akapit z listą Znak"/>
    <w:aliases w:val="CW_Lista Znak,Asia 2  Akapit z listą Znak,tekst normalny Znak,wypunktowanie Znak,Akapit z listą 1 Znak,Preambuła Znak,L1 Znak,Numerowanie Znak,2 heading Znak,A_wyliczenie Znak,K-P_odwolanie Znak,Akapit z listą5 Znak,sw tekst Znak"/>
    <w:link w:val="Akapitzlist"/>
    <w:uiPriority w:val="34"/>
    <w:qFormat/>
    <w:rsid w:val="004B0E92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Aleksander Stempniak</dc:creator>
  <cp:keywords/>
  <cp:lastModifiedBy>Damian Dugacz</cp:lastModifiedBy>
  <cp:revision>14</cp:revision>
  <cp:lastPrinted>2013-04-03T06:33:00Z</cp:lastPrinted>
  <dcterms:created xsi:type="dcterms:W3CDTF">2023-10-29T19:23:00Z</dcterms:created>
  <dcterms:modified xsi:type="dcterms:W3CDTF">2024-06-05T09:35:00Z</dcterms:modified>
</cp:coreProperties>
</file>